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2649" w14:textId="77777777" w:rsidR="00941D07" w:rsidRPr="006F7D89" w:rsidRDefault="00000000">
      <w:pPr>
        <w:jc w:val="center"/>
        <w:rPr>
          <w:lang w:val="it-IT"/>
        </w:rPr>
      </w:pPr>
      <w:r w:rsidRPr="006F7D89">
        <w:rPr>
          <w:b/>
          <w:lang w:val="it-IT"/>
        </w:rPr>
        <w:t>ALLEGATO A – DOMANDA DI PARTECIPAZIONE</w:t>
      </w:r>
    </w:p>
    <w:p w14:paraId="4D1CD72D" w14:textId="22C863EE" w:rsidR="00941D07" w:rsidRPr="006F7D89" w:rsidRDefault="00000000" w:rsidP="006F7D89">
      <w:pPr>
        <w:jc w:val="center"/>
        <w:rPr>
          <w:lang w:val="it-IT"/>
        </w:rPr>
      </w:pPr>
      <w:r w:rsidRPr="006F7D89">
        <w:rPr>
          <w:i/>
          <w:lang w:val="it-IT"/>
        </w:rPr>
        <w:t>Bando di selezione pubblica per l’assunzione di un Addetto Stampa – Unione Matematica Italiana (UMI)</w:t>
      </w:r>
    </w:p>
    <w:p w14:paraId="3E23FDDC" w14:textId="7CAE765A" w:rsidR="00941D07" w:rsidRPr="006F7D89" w:rsidRDefault="00000000" w:rsidP="006F7D89">
      <w:pPr>
        <w:rPr>
          <w:lang w:val="it-IT"/>
        </w:rPr>
      </w:pPr>
      <w:r w:rsidRPr="006F7D89">
        <w:rPr>
          <w:lang w:val="it-IT"/>
        </w:rPr>
        <w:t>Alla Unione Matematica Italiana (UMI)</w:t>
      </w:r>
      <w:r w:rsidR="006F7D89" w:rsidRPr="006F7D89">
        <w:rPr>
          <w:lang w:val="it-IT"/>
        </w:rPr>
        <w:t xml:space="preserve"> </w:t>
      </w:r>
      <w:r w:rsidRPr="006F7D89">
        <w:rPr>
          <w:lang w:val="it-IT"/>
        </w:rPr>
        <w:t>— Comitato Comunicazione e Divulgazione —</w:t>
      </w:r>
    </w:p>
    <w:p w14:paraId="63F43E22" w14:textId="4BFF532E" w:rsidR="00941D07" w:rsidRPr="006F7D89" w:rsidRDefault="00000000" w:rsidP="006F7D89">
      <w:pPr>
        <w:rPr>
          <w:lang w:val="it-IT"/>
        </w:rPr>
      </w:pPr>
      <w:r w:rsidRPr="006F7D89">
        <w:rPr>
          <w:b/>
          <w:lang w:val="it-IT"/>
        </w:rPr>
        <w:t xml:space="preserve">Oggetto: </w:t>
      </w:r>
      <w:r w:rsidRPr="006F7D89">
        <w:rPr>
          <w:lang w:val="it-IT"/>
        </w:rPr>
        <w:t>Domanda di partecipazione alla selezione “Addetto Stampa”</w:t>
      </w:r>
    </w:p>
    <w:p w14:paraId="2C009B69" w14:textId="1E69678B" w:rsidR="00941D07" w:rsidRPr="006F7D89" w:rsidRDefault="00000000">
      <w:pPr>
        <w:rPr>
          <w:lang w:val="it-IT"/>
        </w:rPr>
      </w:pPr>
      <w:r w:rsidRPr="006F7D89">
        <w:rPr>
          <w:lang w:val="it-IT"/>
        </w:rPr>
        <w:t>Il/La sottoscritto/a</w:t>
      </w:r>
      <w:r w:rsidR="006F7D89">
        <w:rPr>
          <w:lang w:val="it-IT"/>
        </w:rPr>
        <w:t xml:space="preserve"> </w:t>
      </w:r>
      <w:r w:rsidRPr="006F7D89">
        <w:rPr>
          <w:lang w:val="it-IT"/>
        </w:rPr>
        <w:t>__________________________________________________________</w:t>
      </w:r>
    </w:p>
    <w:p w14:paraId="2E56C4B1" w14:textId="5B8B616A" w:rsidR="00941D07" w:rsidRPr="006F7D89" w:rsidRDefault="00000000">
      <w:pPr>
        <w:rPr>
          <w:lang w:val="it-IT"/>
        </w:rPr>
      </w:pPr>
      <w:r w:rsidRPr="006F7D89">
        <w:rPr>
          <w:lang w:val="it-IT"/>
        </w:rPr>
        <w:t xml:space="preserve">nato/a </w:t>
      </w:r>
      <w:proofErr w:type="spellStart"/>
      <w:r w:rsidRPr="006F7D89">
        <w:rPr>
          <w:lang w:val="it-IT"/>
        </w:rPr>
        <w:t>a</w:t>
      </w:r>
      <w:proofErr w:type="spellEnd"/>
      <w:r w:rsidRPr="006F7D89">
        <w:rPr>
          <w:lang w:val="it-IT"/>
        </w:rPr>
        <w:t xml:space="preserve"> _____________________________________ (____) il ____/____/__________</w:t>
      </w:r>
    </w:p>
    <w:p w14:paraId="51C480F5" w14:textId="0D2504BD" w:rsidR="00941D07" w:rsidRPr="006F7D89" w:rsidRDefault="00000000">
      <w:pPr>
        <w:rPr>
          <w:lang w:val="it-IT"/>
        </w:rPr>
      </w:pPr>
      <w:r w:rsidRPr="006F7D89">
        <w:rPr>
          <w:lang w:val="it-IT"/>
        </w:rPr>
        <w:t>codice fiscale _______________________________    cittadinanza ___________________</w:t>
      </w:r>
    </w:p>
    <w:p w14:paraId="7A941BDB" w14:textId="77777777" w:rsidR="00941D07" w:rsidRPr="006F7D89" w:rsidRDefault="00000000">
      <w:pPr>
        <w:rPr>
          <w:lang w:val="it-IT"/>
        </w:rPr>
      </w:pPr>
      <w:r w:rsidRPr="006F7D89">
        <w:rPr>
          <w:lang w:val="it-IT"/>
        </w:rPr>
        <w:t>residente in via/piazza __________________________________ n. ____</w:t>
      </w:r>
      <w:proofErr w:type="gramStart"/>
      <w:r w:rsidRPr="006F7D89">
        <w:rPr>
          <w:lang w:val="it-IT"/>
        </w:rPr>
        <w:t>_  CAP</w:t>
      </w:r>
      <w:proofErr w:type="gramEnd"/>
      <w:r w:rsidRPr="006F7D89">
        <w:rPr>
          <w:lang w:val="it-IT"/>
        </w:rPr>
        <w:t xml:space="preserve"> ________</w:t>
      </w:r>
    </w:p>
    <w:p w14:paraId="1EFD8D22" w14:textId="77777777" w:rsidR="00941D07" w:rsidRPr="006F7D89" w:rsidRDefault="00000000">
      <w:pPr>
        <w:rPr>
          <w:lang w:val="it-IT"/>
        </w:rPr>
      </w:pPr>
      <w:r w:rsidRPr="006F7D89">
        <w:rPr>
          <w:lang w:val="it-IT"/>
        </w:rPr>
        <w:t>Comune ____________________________________ (____)</w:t>
      </w:r>
    </w:p>
    <w:p w14:paraId="4F173D7F" w14:textId="0F5ACDB2" w:rsidR="00941D07" w:rsidRPr="006F7D89" w:rsidRDefault="00000000" w:rsidP="006F7D89">
      <w:pPr>
        <w:rPr>
          <w:lang w:val="it-IT"/>
        </w:rPr>
      </w:pPr>
      <w:r w:rsidRPr="006F7D89">
        <w:rPr>
          <w:lang w:val="it-IT"/>
        </w:rPr>
        <w:t>tel. ___________________</w:t>
      </w:r>
      <w:proofErr w:type="gramStart"/>
      <w:r w:rsidRPr="006F7D89">
        <w:rPr>
          <w:lang w:val="it-IT"/>
        </w:rPr>
        <w:t>_  e</w:t>
      </w:r>
      <w:proofErr w:type="gramEnd"/>
      <w:r w:rsidRPr="006F7D89">
        <w:rPr>
          <w:lang w:val="it-IT"/>
        </w:rPr>
        <w:t xml:space="preserve">‑mail __________________________  </w:t>
      </w:r>
    </w:p>
    <w:p w14:paraId="499F0C2D" w14:textId="77777777" w:rsidR="00941D07" w:rsidRPr="006F7D89" w:rsidRDefault="00000000" w:rsidP="006F7D89">
      <w:pPr>
        <w:jc w:val="center"/>
        <w:rPr>
          <w:lang w:val="it-IT"/>
        </w:rPr>
      </w:pPr>
      <w:r w:rsidRPr="006F7D89">
        <w:rPr>
          <w:b/>
          <w:lang w:val="it-IT"/>
        </w:rPr>
        <w:t>CHIEDE</w:t>
      </w:r>
    </w:p>
    <w:p w14:paraId="07E34296" w14:textId="6D9BDC2E" w:rsidR="00941D07" w:rsidRPr="006F7D89" w:rsidRDefault="00000000" w:rsidP="009A5AB8">
      <w:pPr>
        <w:jc w:val="both"/>
        <w:rPr>
          <w:lang w:val="it-IT"/>
        </w:rPr>
      </w:pPr>
      <w:r w:rsidRPr="006F7D89">
        <w:rPr>
          <w:lang w:val="it-IT"/>
        </w:rPr>
        <w:t xml:space="preserve">di essere ammesso/a </w:t>
      </w:r>
      <w:proofErr w:type="spellStart"/>
      <w:r w:rsidRPr="006F7D89">
        <w:rPr>
          <w:lang w:val="it-IT"/>
        </w:rPr>
        <w:t>a</w:t>
      </w:r>
      <w:proofErr w:type="spellEnd"/>
      <w:r w:rsidRPr="006F7D89">
        <w:rPr>
          <w:lang w:val="it-IT"/>
        </w:rPr>
        <w:t xml:space="preserve"> partecipare alla selezione pubblica per titoli e colloquio per l’assunzione, a tempo determinato e parziale, di n. 1 Addetto Stampa presso l’Unione Matematica Italiana.</w:t>
      </w:r>
    </w:p>
    <w:p w14:paraId="347E30CF" w14:textId="77777777" w:rsidR="00941D07" w:rsidRPr="006F7D89" w:rsidRDefault="00000000" w:rsidP="009A5AB8">
      <w:pPr>
        <w:jc w:val="both"/>
        <w:rPr>
          <w:lang w:val="it-IT"/>
        </w:rPr>
      </w:pPr>
      <w:r w:rsidRPr="006F7D89">
        <w:rPr>
          <w:lang w:val="it-IT"/>
        </w:rPr>
        <w:t>A tal fine, ai sensi degli artt. 46 e 47 del D.P.R. 445/2000, consapevole delle responsabilità e delle sanzioni penali previste dall’art. 76 del medesimo D.P.R. in caso di dichiarazioni mendaci,</w:t>
      </w:r>
    </w:p>
    <w:p w14:paraId="2EE0D5B1" w14:textId="200B53D5" w:rsidR="00941D07" w:rsidRPr="006F7D89" w:rsidRDefault="00000000" w:rsidP="006F7D89">
      <w:pPr>
        <w:jc w:val="center"/>
        <w:rPr>
          <w:lang w:val="it-IT"/>
        </w:rPr>
      </w:pPr>
      <w:r w:rsidRPr="006F7D89">
        <w:rPr>
          <w:b/>
          <w:lang w:val="it-IT"/>
        </w:rPr>
        <w:t>DICHIARA</w:t>
      </w:r>
    </w:p>
    <w:p w14:paraId="0272BB60" w14:textId="77777777" w:rsidR="00941D07" w:rsidRPr="006F7D89" w:rsidRDefault="00000000" w:rsidP="009A5AB8">
      <w:pPr>
        <w:jc w:val="both"/>
        <w:rPr>
          <w:lang w:val="it-IT"/>
        </w:rPr>
      </w:pPr>
      <w:r w:rsidRPr="006F7D89">
        <w:rPr>
          <w:lang w:val="it-IT"/>
        </w:rPr>
        <w:t>di possedere, alla data di scadenza del termine per la presentazione della domanda, i seguenti requisiti di ammissione (art. 2 del bando):</w:t>
      </w:r>
    </w:p>
    <w:p w14:paraId="068AFDB6" w14:textId="77777777" w:rsidR="00941D07" w:rsidRPr="006F7D89" w:rsidRDefault="00000000" w:rsidP="009A5AB8">
      <w:pPr>
        <w:pStyle w:val="Numeroelenco"/>
        <w:jc w:val="both"/>
        <w:rPr>
          <w:lang w:val="it-IT"/>
        </w:rPr>
      </w:pPr>
      <w:r w:rsidRPr="006F7D89">
        <w:rPr>
          <w:lang w:val="it-IT"/>
        </w:rPr>
        <w:t>di avere età non inferiore ai 18 anni;</w:t>
      </w:r>
    </w:p>
    <w:p w14:paraId="1D33EC90" w14:textId="77777777" w:rsidR="00941D07" w:rsidRPr="006F7D89" w:rsidRDefault="00000000" w:rsidP="009A5AB8">
      <w:pPr>
        <w:pStyle w:val="Numeroelenco"/>
        <w:jc w:val="both"/>
        <w:rPr>
          <w:lang w:val="it-IT"/>
        </w:rPr>
      </w:pPr>
      <w:r w:rsidRPr="006F7D89">
        <w:rPr>
          <w:lang w:val="it-IT"/>
        </w:rPr>
        <w:t>di godere dei diritti civili e politici;</w:t>
      </w:r>
    </w:p>
    <w:p w14:paraId="6C0718AE" w14:textId="77777777" w:rsidR="00941D07" w:rsidRPr="006F7D89" w:rsidRDefault="00000000" w:rsidP="009A5AB8">
      <w:pPr>
        <w:pStyle w:val="Numeroelenco"/>
        <w:jc w:val="both"/>
        <w:rPr>
          <w:lang w:val="it-IT"/>
        </w:rPr>
      </w:pPr>
      <w:r w:rsidRPr="006F7D89">
        <w:rPr>
          <w:lang w:val="it-IT"/>
        </w:rPr>
        <w:t>di non aver riportato condanne penali né di avere procedimenti penali in corso che impediscano l’assunzione presso enti pubblici o associazioni riconosciute;</w:t>
      </w:r>
    </w:p>
    <w:p w14:paraId="674ACDFF" w14:textId="77777777" w:rsidR="00941D07" w:rsidRPr="006F7D89" w:rsidRDefault="00000000" w:rsidP="009A5AB8">
      <w:pPr>
        <w:pStyle w:val="Numeroelenco"/>
        <w:jc w:val="both"/>
        <w:rPr>
          <w:lang w:val="it-IT"/>
        </w:rPr>
      </w:pPr>
      <w:r w:rsidRPr="006F7D89">
        <w:rPr>
          <w:lang w:val="it-IT"/>
        </w:rPr>
        <w:t>di essere in possesso di Diploma di laurea (vecchio ordinamento) oppure Laurea magistrale in ____________________________________________, conseguita il ____/____/_______ presso ___________________________________;</w:t>
      </w:r>
    </w:p>
    <w:p w14:paraId="3BCD9EC2" w14:textId="77777777" w:rsidR="00941D07" w:rsidRPr="006F7D89" w:rsidRDefault="00000000" w:rsidP="009A5AB8">
      <w:pPr>
        <w:pStyle w:val="Numeroelenco"/>
        <w:jc w:val="both"/>
        <w:rPr>
          <w:lang w:val="it-IT"/>
        </w:rPr>
      </w:pPr>
      <w:r w:rsidRPr="006F7D89">
        <w:rPr>
          <w:lang w:val="it-IT"/>
        </w:rPr>
        <w:t xml:space="preserve">di avere formazione ed esperienza documentata in attività di ufficio stampa, redazione giornalistica, comunicazione istituzionale o </w:t>
      </w:r>
      <w:proofErr w:type="spellStart"/>
      <w:r w:rsidRPr="006F7D89">
        <w:rPr>
          <w:lang w:val="it-IT"/>
        </w:rPr>
        <w:t>dissemination</w:t>
      </w:r>
      <w:proofErr w:type="spellEnd"/>
      <w:r w:rsidRPr="006F7D89">
        <w:rPr>
          <w:lang w:val="it-IT"/>
        </w:rPr>
        <w:t xml:space="preserve"> (come da CV allegato), maturata presso:</w:t>
      </w:r>
    </w:p>
    <w:p w14:paraId="5A503A43" w14:textId="79A1820A" w:rsidR="00941D07" w:rsidRPr="006F7D89" w:rsidRDefault="00000000" w:rsidP="009A5AB8">
      <w:pPr>
        <w:jc w:val="both"/>
        <w:rPr>
          <w:lang w:val="it-IT"/>
        </w:rPr>
      </w:pPr>
      <w:r w:rsidRPr="006F7D89">
        <w:rPr>
          <w:lang w:val="it-IT"/>
        </w:rPr>
        <w:lastRenderedPageBreak/>
        <w:t>— Ente/Organizzazione _________________________________   Periodo ____________   Ruolo ________________________________</w:t>
      </w:r>
    </w:p>
    <w:p w14:paraId="52D8089C" w14:textId="1C21399F" w:rsidR="00941D07" w:rsidRPr="006F7D89" w:rsidRDefault="00000000" w:rsidP="009A5AB8">
      <w:pPr>
        <w:jc w:val="both"/>
        <w:rPr>
          <w:lang w:val="it-IT"/>
        </w:rPr>
      </w:pPr>
      <w:r w:rsidRPr="006F7D89">
        <w:rPr>
          <w:lang w:val="it-IT"/>
        </w:rPr>
        <w:t>— Ente/Organizzazione _________________________________   Periodo ____________   Ruolo ________________________________</w:t>
      </w:r>
    </w:p>
    <w:p w14:paraId="44CF3492" w14:textId="77777777" w:rsidR="00941D07" w:rsidRPr="006F7D89" w:rsidRDefault="00941D07">
      <w:pPr>
        <w:rPr>
          <w:lang w:val="it-IT"/>
        </w:rPr>
      </w:pPr>
    </w:p>
    <w:p w14:paraId="5C208E18" w14:textId="77777777" w:rsidR="00941D07" w:rsidRPr="009A5AB8" w:rsidRDefault="00000000">
      <w:pPr>
        <w:rPr>
          <w:lang w:val="it-IT"/>
        </w:rPr>
      </w:pPr>
      <w:r w:rsidRPr="009A5AB8">
        <w:rPr>
          <w:lang w:val="it-IT"/>
        </w:rPr>
        <w:t>DICHIARA INOLTRE:</w:t>
      </w:r>
    </w:p>
    <w:p w14:paraId="67F80C61" w14:textId="0BC0B0FB" w:rsidR="00941D07" w:rsidRPr="006F7D89" w:rsidRDefault="00000000" w:rsidP="009A5AB8">
      <w:pPr>
        <w:pStyle w:val="Numeroelenco"/>
        <w:jc w:val="both"/>
        <w:rPr>
          <w:lang w:val="it-IT"/>
        </w:rPr>
      </w:pPr>
      <w:r w:rsidRPr="006F7D89">
        <w:rPr>
          <w:lang w:val="it-IT"/>
        </w:rPr>
        <w:t xml:space="preserve">di aver preso visione delle modalità e dei termini di presentazione (art. 4 del bando: invio entro le ore 12:00 del giorno </w:t>
      </w:r>
      <w:r w:rsidR="003D099D">
        <w:rPr>
          <w:lang w:val="it-IT"/>
        </w:rPr>
        <w:t>7 dicembre 2025</w:t>
      </w:r>
      <w:r w:rsidRPr="006F7D89">
        <w:rPr>
          <w:lang w:val="it-IT"/>
        </w:rPr>
        <w:t xml:space="preserve"> tramite posta elettronica all’indirizzo </w:t>
      </w:r>
      <w:hyperlink r:id="rId6" w:tgtFrame="_blank" w:tooltip="mailto:associazioneculturale1922@gmail.com" w:history="1">
        <w:r w:rsidR="003D099D" w:rsidRPr="003D099D">
          <w:rPr>
            <w:rStyle w:val="Collegamentoipertestuale"/>
            <w:rFonts w:ascii="Aptos" w:hAnsi="Aptos"/>
            <w:color w:val="0078D4"/>
            <w:lang w:val="it-IT"/>
          </w:rPr>
          <w:t>associazioneculturale1922@gmail.co</w:t>
        </w:r>
      </w:hyperlink>
      <w:r w:rsidR="003D099D" w:rsidRPr="003D099D">
        <w:rPr>
          <w:rFonts w:ascii="Aptos" w:hAnsi="Aptos"/>
          <w:color w:val="0078D4"/>
          <w:lang w:val="it-IT"/>
        </w:rPr>
        <w:t>m</w:t>
      </w:r>
      <w:r w:rsidRPr="006F7D89">
        <w:rPr>
          <w:lang w:val="it-IT"/>
        </w:rPr>
        <w:t>);</w:t>
      </w:r>
    </w:p>
    <w:p w14:paraId="31FFC107" w14:textId="77777777" w:rsidR="00941D07" w:rsidRPr="006F7D89" w:rsidRDefault="00000000" w:rsidP="009A5AB8">
      <w:pPr>
        <w:pStyle w:val="Numeroelenco"/>
        <w:jc w:val="both"/>
        <w:rPr>
          <w:lang w:val="it-IT"/>
        </w:rPr>
      </w:pPr>
      <w:r w:rsidRPr="006F7D89">
        <w:rPr>
          <w:lang w:val="it-IT"/>
        </w:rPr>
        <w:t>di aver preso visione dell’informativa privacy e che i dati saranno trattati ai sensi del Reg. (UE) 2016/679 (GDPR) per le finalità connesse alla procedura selettiva (art. 8 del bando);</w:t>
      </w:r>
    </w:p>
    <w:p w14:paraId="3B9CF093" w14:textId="09B6AD94" w:rsidR="00941D07" w:rsidRPr="006F7D89" w:rsidRDefault="00000000" w:rsidP="009A5AB8">
      <w:pPr>
        <w:pStyle w:val="Numeroelenco"/>
        <w:jc w:val="both"/>
        <w:rPr>
          <w:lang w:val="it-IT"/>
        </w:rPr>
      </w:pPr>
      <w:r w:rsidRPr="006F7D89">
        <w:rPr>
          <w:lang w:val="it-IT"/>
        </w:rPr>
        <w:t>di eleggere domicilio digitale per le comunicazioni al seguente indirizzo e</w:t>
      </w:r>
      <w:r w:rsidR="00437F4C">
        <w:rPr>
          <w:lang w:val="it-IT"/>
        </w:rPr>
        <w:t>-</w:t>
      </w:r>
      <w:r w:rsidRPr="006F7D89">
        <w:rPr>
          <w:lang w:val="it-IT"/>
        </w:rPr>
        <w:t>mail: _____________________________________________.</w:t>
      </w:r>
    </w:p>
    <w:p w14:paraId="0EC618BD" w14:textId="77777777" w:rsidR="00941D07" w:rsidRPr="006F7D89" w:rsidRDefault="00941D07">
      <w:pPr>
        <w:rPr>
          <w:lang w:val="it-IT"/>
        </w:rPr>
      </w:pPr>
    </w:p>
    <w:p w14:paraId="60AFBC43" w14:textId="77777777" w:rsidR="00941D07" w:rsidRPr="006F7D89" w:rsidRDefault="00000000">
      <w:pPr>
        <w:rPr>
          <w:lang w:val="it-IT"/>
        </w:rPr>
      </w:pPr>
      <w:r w:rsidRPr="006F7D89">
        <w:rPr>
          <w:b/>
          <w:lang w:val="it-IT"/>
        </w:rPr>
        <w:t>ALLEGA (art. 4 del bando):</w:t>
      </w:r>
    </w:p>
    <w:p w14:paraId="50D6399E" w14:textId="77777777" w:rsidR="00941D07" w:rsidRPr="006F7D89" w:rsidRDefault="00000000">
      <w:pPr>
        <w:rPr>
          <w:lang w:val="it-IT"/>
        </w:rPr>
      </w:pPr>
      <w:r w:rsidRPr="006F7D89">
        <w:rPr>
          <w:lang w:val="it-IT"/>
        </w:rPr>
        <w:t>☐ Copia di un documento di identità in corso di validità</w:t>
      </w:r>
    </w:p>
    <w:p w14:paraId="456D5616" w14:textId="77777777" w:rsidR="00941D07" w:rsidRPr="006F7D89" w:rsidRDefault="00000000">
      <w:pPr>
        <w:rPr>
          <w:lang w:val="it-IT"/>
        </w:rPr>
      </w:pPr>
      <w:r w:rsidRPr="006F7D89">
        <w:rPr>
          <w:lang w:val="it-IT"/>
        </w:rPr>
        <w:t>☐ Curriculum vitae firmato e datato</w:t>
      </w:r>
    </w:p>
    <w:p w14:paraId="0E8C7538" w14:textId="77777777" w:rsidR="00941D07" w:rsidRPr="006F7D89" w:rsidRDefault="00000000">
      <w:pPr>
        <w:rPr>
          <w:lang w:val="it-IT"/>
        </w:rPr>
      </w:pPr>
      <w:r w:rsidRPr="006F7D89">
        <w:rPr>
          <w:lang w:val="it-IT"/>
        </w:rPr>
        <w:t>☐ Eventuali titoli, attestati o referenze professionali utili alla valutazione</w:t>
      </w:r>
    </w:p>
    <w:p w14:paraId="3D79960C" w14:textId="77777777" w:rsidR="00941D07" w:rsidRPr="006F7D89" w:rsidRDefault="00941D07">
      <w:pPr>
        <w:rPr>
          <w:lang w:val="it-IT"/>
        </w:rPr>
      </w:pPr>
    </w:p>
    <w:p w14:paraId="7C7E26BE" w14:textId="77777777" w:rsidR="00941D07" w:rsidRPr="006F7D89" w:rsidRDefault="00000000">
      <w:pPr>
        <w:rPr>
          <w:lang w:val="it-IT"/>
        </w:rPr>
      </w:pPr>
      <w:r w:rsidRPr="006F7D89">
        <w:rPr>
          <w:lang w:val="it-IT"/>
        </w:rPr>
        <w:t>Luogo e data _________________________________</w:t>
      </w:r>
    </w:p>
    <w:p w14:paraId="0EA145CE" w14:textId="77777777" w:rsidR="00941D07" w:rsidRPr="006F7D89" w:rsidRDefault="00941D07">
      <w:pPr>
        <w:rPr>
          <w:lang w:val="it-IT"/>
        </w:rPr>
      </w:pPr>
    </w:p>
    <w:p w14:paraId="5BFFB033" w14:textId="4C6371F0" w:rsidR="00941D07" w:rsidRPr="006F7D89" w:rsidRDefault="00000000">
      <w:pPr>
        <w:jc w:val="right"/>
        <w:rPr>
          <w:lang w:val="it-IT"/>
        </w:rPr>
      </w:pPr>
      <w:r w:rsidRPr="006F7D89">
        <w:rPr>
          <w:lang w:val="it-IT"/>
        </w:rPr>
        <w:t>Firma  _______________________________________________</w:t>
      </w:r>
    </w:p>
    <w:sectPr w:rsidR="00941D07" w:rsidRPr="006F7D89" w:rsidSect="0003461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3096554">
    <w:abstractNumId w:val="8"/>
  </w:num>
  <w:num w:numId="2" w16cid:durableId="1775900984">
    <w:abstractNumId w:val="6"/>
  </w:num>
  <w:num w:numId="3" w16cid:durableId="1498691385">
    <w:abstractNumId w:val="5"/>
  </w:num>
  <w:num w:numId="4" w16cid:durableId="472989211">
    <w:abstractNumId w:val="4"/>
  </w:num>
  <w:num w:numId="5" w16cid:durableId="1272399207">
    <w:abstractNumId w:val="7"/>
  </w:num>
  <w:num w:numId="6" w16cid:durableId="2052991056">
    <w:abstractNumId w:val="3"/>
  </w:num>
  <w:num w:numId="7" w16cid:durableId="2014264128">
    <w:abstractNumId w:val="2"/>
  </w:num>
  <w:num w:numId="8" w16cid:durableId="1792043811">
    <w:abstractNumId w:val="1"/>
  </w:num>
  <w:num w:numId="9" w16cid:durableId="125963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1DD7"/>
    <w:rsid w:val="003D099D"/>
    <w:rsid w:val="00437F4C"/>
    <w:rsid w:val="004B066B"/>
    <w:rsid w:val="006F7D89"/>
    <w:rsid w:val="007B50CB"/>
    <w:rsid w:val="00941D07"/>
    <w:rsid w:val="009A5AB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865D4"/>
  <w14:defaultImageDpi w14:val="300"/>
  <w15:docId w15:val="{D6F19812-D00D-5C41-922E-43BCE99C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3D09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ociazioneculturale19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Silvia Benvenuti</cp:lastModifiedBy>
  <cp:revision>5</cp:revision>
  <dcterms:created xsi:type="dcterms:W3CDTF">2013-12-23T23:15:00Z</dcterms:created>
  <dcterms:modified xsi:type="dcterms:W3CDTF">2025-11-23T11:30:00Z</dcterms:modified>
  <cp:category/>
</cp:coreProperties>
</file>